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BA4E" w14:textId="77777777" w:rsidR="00E12A04" w:rsidRDefault="00B850F1">
      <w:pPr>
        <w:pStyle w:val="Heading1"/>
      </w:pPr>
      <w:r>
        <w:t>Job Posting: Distribution Technician I</w:t>
      </w:r>
    </w:p>
    <w:p w14:paraId="31F10001" w14:textId="70411E98" w:rsidR="00E12A04" w:rsidRDefault="00B850F1">
      <w:r>
        <w:t>Hardin County Water District No. 2 – Elizabethtown, Kentucky</w:t>
      </w:r>
      <w:r>
        <w:br/>
      </w:r>
      <w:r>
        <w:br/>
      </w:r>
      <w:r>
        <w:t>Hardin County Water District No. 2 is seeking a Distribution Technician I to join our Transmission &amp; Distribution/Maintenance team. This is an entry-level field position that offers an excellent opportunity to begin a career in the water utility profession while supporting the installation, maintenance, and repair of the District’s water distribution system.</w:t>
      </w:r>
      <w:r>
        <w:br/>
      </w:r>
      <w:r>
        <w:br/>
        <w:t>Pay &amp; Benefits</w:t>
      </w:r>
      <w:r>
        <w:br/>
        <w:t>• Starting Pay: $23.75 per hour</w:t>
      </w:r>
      <w:r>
        <w:br/>
        <w:t>• Full medical insurance – 100% paid for single plan</w:t>
      </w:r>
      <w:r>
        <w:br/>
        <w:t>• Low-cost family medical insurance options</w:t>
      </w:r>
      <w:r>
        <w:br/>
        <w:t>• Coun</w:t>
      </w:r>
      <w:r>
        <w:t>ty retirement plan included</w:t>
      </w:r>
      <w:r>
        <w:br/>
        <w:t>• Paid vacation, holidays, and sick leave</w:t>
      </w:r>
      <w:r>
        <w:br/>
      </w:r>
      <w:r>
        <w:br/>
        <w:t>Minimum Requirements</w:t>
      </w:r>
      <w:r>
        <w:br/>
        <w:t>• High school diploma or GED</w:t>
      </w:r>
      <w:r>
        <w:br/>
        <w:t>• Valid driver’s license</w:t>
      </w:r>
      <w:r>
        <w:br/>
      </w:r>
      <w:r>
        <w:br/>
      </w:r>
    </w:p>
    <w:sectPr w:rsidR="00E12A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578508">
    <w:abstractNumId w:val="8"/>
  </w:num>
  <w:num w:numId="2" w16cid:durableId="1309435062">
    <w:abstractNumId w:val="6"/>
  </w:num>
  <w:num w:numId="3" w16cid:durableId="996107442">
    <w:abstractNumId w:val="5"/>
  </w:num>
  <w:num w:numId="4" w16cid:durableId="1129906730">
    <w:abstractNumId w:val="4"/>
  </w:num>
  <w:num w:numId="5" w16cid:durableId="1846363080">
    <w:abstractNumId w:val="7"/>
  </w:num>
  <w:num w:numId="6" w16cid:durableId="459080717">
    <w:abstractNumId w:val="3"/>
  </w:num>
  <w:num w:numId="7" w16cid:durableId="2077437603">
    <w:abstractNumId w:val="2"/>
  </w:num>
  <w:num w:numId="8" w16cid:durableId="1704282826">
    <w:abstractNumId w:val="1"/>
  </w:num>
  <w:num w:numId="9" w16cid:durableId="69535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E1E54"/>
    <w:rsid w:val="00B47730"/>
    <w:rsid w:val="00B850F1"/>
    <w:rsid w:val="00CB0664"/>
    <w:rsid w:val="00E12A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A45F1"/>
  <w14:defaultImageDpi w14:val="300"/>
  <w15:docId w15:val="{30379E40-0A09-47CD-94A8-E8B479C0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659</Characters>
  <Application>Microsoft Office Word</Application>
  <DocSecurity>0</DocSecurity>
  <Lines>17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Shaun Youravich</cp:lastModifiedBy>
  <cp:revision>2</cp:revision>
  <dcterms:created xsi:type="dcterms:W3CDTF">2025-12-19T19:23:00Z</dcterms:created>
  <dcterms:modified xsi:type="dcterms:W3CDTF">2025-12-19T19:23:00Z</dcterms:modified>
  <cp:category/>
</cp:coreProperties>
</file>